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284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Латыпова Артура Альбертовича,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директором ООО «СПЕЦЮГРАТРАНС», зарегистрированного и проживающего по адресу: </w:t>
      </w:r>
      <w:r>
        <w:rPr>
          <w:rStyle w:val="cat-User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Латыпов А.А., являясь директором ООО «СПЕЦЮГРАТРАНС», зарегистрированного по адресу: ХМАО-Югра, г. Нефтеюганск, 11 мкр., д. 72, кв. 60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27.01.2026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03.03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Латыпов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(расчета) в электронном виде от </w:t>
      </w: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«СПЕЦЮГРАТРАНС» Латыпова Артура Альбертовича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Подлинник </w:t>
      </w: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3rplc-25">
    <w:name w:val="cat-UserDefined grp-43 rplc-25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5rplc-43">
    <w:name w:val="cat-UserDefined grp-45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